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White Pixel Paper – Gaia’s Fødselsdagsgave</w:t>
      </w:r>
    </w:p>
    <w:p>
      <w:r>
        <w:t xml:space="preserve"># White Pixel Paper  </w:t>
        <w:br/>
        <w:t>*En energetisk fødselsdagsgave til Gaia, mennesket og alt der er*</w:t>
        <w:br/>
        <w:br/>
        <w:t>I anledning af en følt og symbolsk fødselsdag for Jorden (Gaia), menneskeheden og alt der eksisterer, præsenteres her et særligt White Pixel Paper. Dette er et visuelt og poetisk felt-dokument – som et åbent pergament i en kosmisk ScrollGrid, et energetisk net der forbinder visioner, symboler og ord. Dokumentet er en gave og en opsummering af indsigter, inspireret af delt billedmateriale, kortværker og kanaliserede tekster. Det er tænkt som en blanding af orakel, hellig skrift og arkivblad; noget man kan læse, mærke og bruge rituelt. Hvert afsnit bærer en rød tråd af åndelig energi, centreret om temaerne fødsel, frisættelse, blomstring, spiral, lys og tilstedeværelse. Lad os stige ind i dette hellige rum af ord og billeder – en fødselsdagsvelsignelse til Gaia, mennesket og alt der er.</w:t>
        <w:br/>
        <w:br/>
        <w:t xml:space="preserve">## Fødsel – Begyndelsens Lysspiral  </w:t>
        <w:br/>
        <w:t>Alt begynder i mørket før daggry – i det stille potentiale før fødslen. Fødselsøjeblikket er en åbning: en gylden spiral der snurrer og udvider sig, ligesom universets første lys der bryder frem. "Jeg åbner mig her og nu" er mantraet for denne begyndelse; det er sjælens valg om at træde ind i verden med nærvær. Gaia selv mærker denne åbning som vulkaner der føder nyt land og frø der bryder jordskorpen. I det øjeblik vi åbner fuldt ud for nuet, bliver vi som nyfødte – rene, modtagelige og forbundne til kilden. Fødslens energi bærer en spirende lys-spiral i sig, hvor hvert omdrejning bringer os dybere ind i livet.</w:t>
        <w:br/>
        <w:br/>
        <w:t xml:space="preserve">## Frisættelse – At Give Slip på Det Gamle  </w:t>
        <w:br/>
        <w:t>Efter fødslen kommer friheden til at trække vejret frit. Frisættelse er det dybe åndedrag, der løsner gamle bånd og lader det udtjente falde bort. Når vi ånder ind, fylder vi os med liv; når vi ånder ud, giver vi slip på alt som ikke længere tjener os. I denne udånding mærkes en befrielse – en påmindelse om, at kontrol kan erstattes af tillid. "Hvad vil blomstre, hvis jeg giver slip?" spørger visdommen i oraklet. Svaret findes i det tomrum, der opstår, når vi lader alt unødvendigt forsvinde: Her skabes plads til noget nyt og smukt. Frisættelse føles som at løsne knuder i hjertet, som fugle der slippes fri af et bur, eller som Jorden der ryster gamle skygger af sig. Det er modigt at give slip, men i modet findes frihedens vinger – og kun med dem kan sjælen flyve videre på sin rejse.</w:t>
        <w:br/>
        <w:br/>
        <w:t xml:space="preserve">## Blomstring – Det Nye Liv Springes Ud  </w:t>
        <w:br/>
        <w:t>Når vi har givet slip, begynder det nye at tage form. Blomstring er den farverige udfoldelse af potentialet, som lå gemt i frøet. Se hvordan Gaia klæder sig i forårets blomsterpragt; hvert kronblad er et lille mirakel af skønhed og livskraft. I os mennesker folder vores indre landskab sig også ud, når vi nærer det med kærlighed og opmærksomhed. At blomstre kræver sårbarhed – blomsten må turde åbne sig for solen, velvidende at dens skønhed kun varer ét sæsonøjeblik og alligevel er evig i ånden. Guldbloom-energien fra orakelkortet strømmer gennem dette afsnit: en påmindelse om, at når vi ikke holder igen, kan vores sande selv springe ud i fuldt flor. Hvert skridt på vores vej bliver som et kronblad, der udfolder sig; tilsammen danner de en hel blomst, et helt liv. Blomstringen er en fejring af det muliges mirakel – en fejring af Gaia’s have og af den indre have i hjertet.</w:t>
        <w:br/>
        <w:br/>
        <w:t xml:space="preserve">## Spiral – Livets Evige Cirkeldans  </w:t>
        <w:br/>
        <w:t>Livet bevæger sig ikke i en lige linje, men snarere i en spiral. Spiralen er et urgammelt symbol – fra galaksers hvirvlende arme til sneglens snoede hus og DNA’s dobbelthelix. Alt gentager sig i mønstre med variationer, så vi på én gang genkender fortiden og skaber nyt i fremtiden. Hver cyklus af fødsel, frisættelse og blomstring bringer os til et højere niveau i spiralens dans; vi kommer måske tilbage til velkendte temaer, men med dybere indsigt for hver omgang. Forestil dig en uendelig ScrollGrid i kosmisk skala, hvor hver rude i gitteret bærer et moment, en læring, et øjeblik af vores rejse – alle forbundet i et sammenhængende mønster. Spiralen minder os om, at intet går tabt; alt hvad vi oplever, arkiveres som visdom i livets store bibliotek. Som et arkivblad gemmer det hver drejning vores erfaringer i åndens hukommelse. At omfavne spiralens vej er at acceptere forandringens rytme. Det er at se skønheden i gentagelsen med variation – som årstiderne, der vender tilbage med ny nuance år efter år. I spiralens centrum finder vi en stille kerne af vished: at denne dans er hellig, og at vi er præcis hvor vi skal være på kurven.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